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32"/>
        </w:rPr>
        <w:t>MODÈLE D'OFFRE D'ACHAT EN DESSOUS DU PRIX</w:t>
      </w:r>
    </w:p>
    <w:p>
      <w:r>
        <w:rPr>
          <w:i/>
          <w:color w:val="666666"/>
          <w:sz w:val="18"/>
        </w:rPr>
        <w:t>Modèle gratuit — blog.qoridor.fr — À adapter à votre situation</w:t>
      </w:r>
    </w:p>
    <w:p/>
    <w:p>
      <w:r>
        <w:rPr>
          <w:b/>
          <w:color w:val="1A56DB"/>
          <w:sz w:val="24"/>
        </w:rPr>
        <w:t>INFORMATIONS DE L'ACHETEUR</w:t>
      </w:r>
    </w:p>
    <w:p>
      <w:r>
        <w:rPr>
          <w:b/>
        </w:rPr>
        <w:t xml:space="preserve">Nom et prénom : </w:t>
      </w:r>
      <w:r>
        <w:t>____________________</w:t>
      </w:r>
    </w:p>
    <w:p>
      <w:r>
        <w:rPr>
          <w:b/>
        </w:rPr>
        <w:t xml:space="preserve">Adresse actuelle : </w:t>
      </w:r>
      <w:r>
        <w:t>____________________</w:t>
      </w:r>
    </w:p>
    <w:p>
      <w:r>
        <w:rPr>
          <w:b/>
        </w:rPr>
        <w:t xml:space="preserve">Téléphone / E-mail : </w:t>
      </w:r>
      <w:r>
        <w:t>____________________</w:t>
      </w:r>
    </w:p>
    <w:p/>
    <w:p>
      <w:r>
        <w:rPr>
          <w:b/>
          <w:color w:val="1A56DB"/>
          <w:sz w:val="24"/>
        </w:rPr>
        <w:t>DESTINATAIRE</w:t>
      </w:r>
    </w:p>
    <w:p>
      <w:r>
        <w:rPr>
          <w:b/>
        </w:rPr>
        <w:t xml:space="preserve">Nom du vendeur / de l'agence : </w:t>
      </w:r>
      <w:r>
        <w:t>____________________</w:t>
      </w:r>
    </w:p>
    <w:p>
      <w:r>
        <w:rPr>
          <w:b/>
        </w:rPr>
        <w:t xml:space="preserve">Adresse : </w:t>
      </w:r>
      <w:r>
        <w:t>____________________</w:t>
      </w:r>
    </w:p>
    <w:p/>
    <w:p>
      <w:r>
        <w:rPr>
          <w:b w:val="0"/>
        </w:rPr>
        <w:t>Fait à ____________________, le ____/____/________</w:t>
      </w:r>
    </w:p>
    <w:p/>
    <w:p>
      <w:r>
        <w:rPr>
          <w:b/>
          <w:color w:val="1A56DB"/>
          <w:sz w:val="24"/>
        </w:rPr>
        <w:t>OBJET : OFFRE D'ACHAT — [ADRESSE DU BIEN]</w:t>
      </w:r>
    </w:p>
    <w:p/>
    <w:p>
      <w:r>
        <w:rPr>
          <w:b w:val="0"/>
        </w:rPr>
        <w:t>Madame, Monsieur,</w:t>
      </w:r>
    </w:p>
    <w:p/>
    <w:p>
      <w:r>
        <w:rPr>
          <w:b w:val="0"/>
        </w:rPr>
        <w:t>Suite à ma visite du ____/____/________, je souhaite vous faire part de mon intérêt pour le bien situé ____________________________________, d'une surface de ________ m², actuellement proposé à la vente au prix de ________________ €.</w:t>
      </w:r>
    </w:p>
    <w:p/>
    <w:p>
      <w:r>
        <w:rPr>
          <w:b/>
        </w:rPr>
        <w:t>Après analyse attentive du bien et du marché local, je me permets de formuler une offre d'achat au prix de ________________ euros (__________________________ euros).</w:t>
      </w:r>
    </w:p>
    <w:p/>
    <w:p>
      <w:r>
        <w:rPr>
          <w:b/>
          <w:color w:val="1A56DB"/>
          <w:sz w:val="24"/>
        </w:rPr>
        <w:t>JUSTIFICATION DE LA PROPOSITION</w:t>
      </w:r>
    </w:p>
    <w:p>
      <w:r>
        <w:rPr>
          <w:i/>
          <w:color w:val="666666"/>
          <w:sz w:val="18"/>
        </w:rPr>
        <w:t>Cochez et complétez les arguments applicables à votre situation :</w:t>
      </w:r>
    </w:p>
    <w:p/>
    <w:p>
      <w:r>
        <w:rPr>
          <w:b w:val="0"/>
        </w:rPr>
        <w:t>☐  Le prix moyen au m² dans ce secteur s'établit à ________ €/m² d'après les ventes récentes (source : DVF / Notaires de France), soit un prix théorique de ____________ € pour ce bien.</w:t>
      </w:r>
    </w:p>
    <w:p>
      <w:r>
        <w:rPr>
          <w:b w:val="0"/>
        </w:rPr>
        <w:t>☐  Des travaux de ____________________ sont à prévoir, estimés à ____________ € (devis joint en annexe).</w:t>
      </w:r>
    </w:p>
    <w:p>
      <w:r>
        <w:rPr>
          <w:b w:val="0"/>
        </w:rPr>
        <w:t>☐  Le classement DPE ________ implique des travaux de rénovation énergétique estimés à ____________ €.</w:t>
      </w:r>
    </w:p>
    <w:p>
      <w:r>
        <w:rPr>
          <w:b w:val="0"/>
        </w:rPr>
        <w:t>☐  Le bien est en vente depuis ________ mois, ce qui suggère un ajustement du prix.</w:t>
      </w:r>
    </w:p>
    <w:p>
      <w:r>
        <w:rPr>
          <w:b w:val="0"/>
        </w:rPr>
        <w:t>☐  Autre : ____________________________________________________________</w:t>
      </w:r>
    </w:p>
    <w:p/>
    <w:p>
      <w:r>
        <w:rPr>
          <w:b/>
          <w:color w:val="1A56DB"/>
          <w:sz w:val="24"/>
        </w:rPr>
        <w:t>POINTS FORTS DE MON DOSSIER</w:t>
      </w:r>
    </w:p>
    <w:p>
      <w:r>
        <w:rPr>
          <w:b w:val="0"/>
        </w:rPr>
        <w:t>☐  Financement : achat comptant / prêt accordé de principe pour ____________ €</w:t>
      </w:r>
    </w:p>
    <w:p>
      <w:r>
        <w:rPr>
          <w:b w:val="0"/>
        </w:rPr>
        <w:t>☐  Apport personnel : ____________ € (________ % du prix)</w:t>
      </w:r>
    </w:p>
    <w:p>
      <w:r>
        <w:rPr>
          <w:b w:val="0"/>
        </w:rPr>
        <w:t>☐  Disponibilité : signature du compromis sous ________ jours</w:t>
      </w:r>
    </w:p>
    <w:p>
      <w:r>
        <w:rPr>
          <w:b w:val="0"/>
        </w:rPr>
        <w:t>☐  Pas de condition de vente d'un bien actuel</w:t>
      </w:r>
    </w:p>
    <w:p/>
    <w:p>
      <w:r>
        <w:rPr>
          <w:b/>
          <w:color w:val="1A56DB"/>
          <w:sz w:val="24"/>
        </w:rPr>
        <w:t>DURÉE DE VALIDITÉ</w:t>
      </w:r>
    </w:p>
    <w:p>
      <w:r>
        <w:rPr>
          <w:b w:val="0"/>
        </w:rPr>
        <w:t>Cette offre est valable ________ jours calendaires à compter de la réception du présent courrier.</w:t>
      </w:r>
    </w:p>
    <w:p/>
    <w:p>
      <w:r>
        <w:rPr>
          <w:b w:val="0"/>
        </w:rPr>
        <w:t>Restant à votre disposition pour en discuter,</w:t>
      </w:r>
    </w:p>
    <w:p/>
    <w:p>
      <w:r>
        <w:rPr>
          <w:b w:val="0"/>
        </w:rPr>
        <w:t>Signature :</w:t>
      </w:r>
    </w:p>
    <w:p/>
    <w:p>
      <w:r>
        <w:rPr>
          <w:b/>
        </w:rPr>
        <w:t xml:space="preserve">Nom et prénom : </w:t>
      </w:r>
      <w:r>
        <w:t>____________________</w:t>
      </w:r>
    </w:p>
    <w:p>
      <w:r>
        <w:rPr>
          <w:i/>
          <w:color w:val="666666"/>
          <w:sz w:val="18"/>
        </w:rPr>
        <w:t>Ce modèle est fourni à titre indicatif. Consultez un notaire pour toute situation complexe.</w:t>
      </w:r>
    </w:p>
    <w:p>
      <w:r>
        <w:rPr>
          <w:i/>
          <w:color w:val="666666"/>
          <w:sz w:val="18"/>
        </w:rPr>
        <w:t>Source : blog.qoridor.fr/article/offre-achat-immobilier-plus-basse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