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32"/>
        </w:rPr>
        <w:t>MODÈLE DE LETTRE DE RÉTRACTATION D'OFFRE D'ACHAT</w:t>
      </w:r>
    </w:p>
    <w:p>
      <w:r>
        <w:rPr>
          <w:i/>
          <w:color w:val="666666"/>
          <w:sz w:val="18"/>
        </w:rPr>
        <w:t>Modèle gratuit — blog.qoridor.fr — À adapter à votre situation</w:t>
      </w:r>
    </w:p>
    <w:p/>
    <w:p>
      <w:r>
        <w:rPr>
          <w:b/>
          <w:color w:val="1A56DB"/>
          <w:sz w:val="24"/>
        </w:rPr>
        <w:t>INFORMATIONS DE L'ACHETEUR</w:t>
      </w:r>
    </w:p>
    <w:p>
      <w:r>
        <w:rPr>
          <w:b/>
        </w:rPr>
        <w:t xml:space="preserve">Nom et prénom : </w:t>
      </w:r>
      <w:r>
        <w:t>____________________</w:t>
      </w:r>
    </w:p>
    <w:p>
      <w:r>
        <w:rPr>
          <w:b/>
        </w:rPr>
        <w:t xml:space="preserve">Adresse : </w:t>
      </w:r>
      <w:r>
        <w:t>____________________</w:t>
      </w:r>
    </w:p>
    <w:p/>
    <w:p>
      <w:r>
        <w:rPr>
          <w:b/>
          <w:color w:val="1A56DB"/>
          <w:sz w:val="24"/>
        </w:rPr>
        <w:t>DESTINATAIRE</w:t>
      </w:r>
    </w:p>
    <w:p>
      <w:r>
        <w:rPr>
          <w:b/>
        </w:rPr>
        <w:t xml:space="preserve">Nom du vendeur / de l'agence : </w:t>
      </w:r>
      <w:r>
        <w:t>____________________</w:t>
      </w:r>
    </w:p>
    <w:p>
      <w:r>
        <w:rPr>
          <w:b/>
        </w:rPr>
        <w:t xml:space="preserve">Adresse : </w:t>
      </w:r>
      <w:r>
        <w:t>____________________</w:t>
      </w:r>
    </w:p>
    <w:p/>
    <w:p>
      <w:r>
        <w:rPr>
          <w:b w:val="0"/>
        </w:rPr>
        <w:t>Fait à ____________________, le ____/____/________</w:t>
      </w:r>
    </w:p>
    <w:p/>
    <w:p>
      <w:r>
        <w:rPr>
          <w:b/>
        </w:rPr>
        <w:t>Envoi recommandé avec accusé de réception</w:t>
      </w:r>
    </w:p>
    <w:p/>
    <w:p>
      <w:r>
        <w:rPr>
          <w:b/>
          <w:color w:val="1A56DB"/>
          <w:sz w:val="24"/>
        </w:rPr>
        <w:t>OBJET : RÉTRACTATION DE MON OFFRE D'ACHAT DU ____/____/________</w:t>
      </w:r>
    </w:p>
    <w:p/>
    <w:p>
      <w:r>
        <w:rPr>
          <w:b w:val="0"/>
        </w:rPr>
        <w:t>Madame, Monsieur,</w:t>
      </w:r>
    </w:p>
    <w:p/>
    <w:p>
      <w:r>
        <w:rPr>
          <w:b w:val="0"/>
        </w:rPr>
        <w:t>Par courrier / e-mail en date du ____/____/________, je vous ai adressé une offre d'achat pour le bien immobilier situé ____________________________________, au prix de ________________ €.</w:t>
      </w:r>
    </w:p>
    <w:p/>
    <w:p>
      <w:r>
        <w:rPr>
          <w:b/>
        </w:rPr>
        <w:t>Par la présente, je vous informe de ma décision de retirer cette offre d'achat.</w:t>
      </w:r>
    </w:p>
    <w:p/>
    <w:p>
      <w:r>
        <w:rPr>
          <w:b/>
          <w:color w:val="1A56DB"/>
          <w:sz w:val="24"/>
        </w:rPr>
        <w:t>☐  CAS 1 — RÉTRACTATION AVANT ACCEPTATION</w:t>
      </w:r>
    </w:p>
    <w:p>
      <w:r>
        <w:rPr>
          <w:b w:val="0"/>
        </w:rPr>
        <w:t>Cette rétractation intervient avant toute acceptation de votre part. Mon offre est donc réputée nulle et non avenue conformément à l'article 1115 du Code civil.</w:t>
      </w:r>
    </w:p>
    <w:p/>
    <w:p>
      <w:r>
        <w:rPr>
          <w:b/>
          <w:color w:val="1A56DB"/>
          <w:sz w:val="24"/>
        </w:rPr>
        <w:t>☐  CAS 2 — RÉTRACTATION APRÈS ACCEPTATION</w:t>
      </w:r>
    </w:p>
    <w:p>
      <w:r>
        <w:rPr>
          <w:b w:val="0"/>
        </w:rPr>
        <w:t>J'ai pris connaissance de votre acceptation en date du ____/____/________. Malgré celle-ci, je ne suis pas en mesure de donner suite à cette transaction pour les raisons suivantes :</w:t>
      </w:r>
    </w:p>
    <w:p>
      <w:r>
        <w:rPr>
          <w:b w:val="0"/>
        </w:rPr>
        <w:t>☐  Raisons personnelles / familiales</w:t>
      </w:r>
    </w:p>
    <w:p>
      <w:r>
        <w:rPr>
          <w:b w:val="0"/>
        </w:rPr>
        <w:t>☐  Refus de financement bancaire</w:t>
      </w:r>
    </w:p>
    <w:p>
      <w:r>
        <w:rPr>
          <w:b w:val="0"/>
        </w:rPr>
        <w:t>☐  Découverte d'un vice / défaut non signalé lors de la visite</w:t>
      </w:r>
    </w:p>
    <w:p>
      <w:r>
        <w:rPr>
          <w:b w:val="0"/>
        </w:rPr>
        <w:t>☐  Autre : ____________________________________________________________</w:t>
      </w:r>
    </w:p>
    <w:p/>
    <w:p>
      <w:r>
        <w:rPr>
          <w:b w:val="0"/>
        </w:rPr>
        <w:t>Je suis conscient(e) que cette situation peut vous causer un préjudice et reste ouvert(e) à une discussion à ce sujet.</w:t>
      </w:r>
    </w:p>
    <w:p/>
    <w:p>
      <w:r>
        <w:rPr>
          <w:b w:val="0"/>
        </w:rPr>
        <w:t>Je vous prie d'agréer, Madame, Monsieur, l'expression de mes salutations distinguées.</w:t>
      </w:r>
    </w:p>
    <w:p/>
    <w:p/>
    <w:p>
      <w:r>
        <w:rPr>
          <w:b w:val="0"/>
        </w:rPr>
        <w:t>Signature :</w:t>
      </w:r>
    </w:p>
    <w:p/>
    <w:p>
      <w:r>
        <w:rPr>
          <w:b/>
        </w:rPr>
        <w:t xml:space="preserve">Nom et prénom (en majuscules) : </w:t>
      </w:r>
      <w:r>
        <w:t>____________________</w:t>
      </w:r>
    </w:p>
    <w:p/>
    <w:p>
      <w:r>
        <w:rPr>
          <w:i/>
          <w:color w:val="666666"/>
          <w:sz w:val="18"/>
        </w:rPr>
        <w:t>IMPORTANT : Envoyez cette lettre en recommandé avec accusé de réception ou par e-mail avec accusé de lecture. Conservez une copie de tous les échanges.</w:t>
      </w:r>
    </w:p>
    <w:p>
      <w:r>
        <w:rPr>
          <w:i/>
          <w:color w:val="666666"/>
          <w:sz w:val="18"/>
        </w:rPr>
        <w:t>Ce modèle est fourni à titre indicatif et ne constitue pas un conseil juridique.</w:t>
      </w:r>
    </w:p>
    <w:p>
      <w:r>
        <w:rPr>
          <w:i/>
          <w:color w:val="666666"/>
          <w:sz w:val="18"/>
        </w:rPr>
        <w:t>Source : blog.qoridor.fr/article/retractation-offre-achat-immobilier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